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19D28" w14:textId="77777777" w:rsidR="00830DCA" w:rsidRPr="00FC5552" w:rsidRDefault="00000000" w:rsidP="00A51E08">
      <w:pPr>
        <w:jc w:val="center"/>
        <w:rPr>
          <w:b/>
          <w:bCs/>
          <w:sz w:val="28"/>
          <w:szCs w:val="28"/>
          <w:lang w:eastAsia="ja-JP"/>
        </w:rPr>
      </w:pPr>
      <w:r w:rsidRPr="00FC5552">
        <w:rPr>
          <w:b/>
          <w:bCs/>
          <w:sz w:val="28"/>
          <w:szCs w:val="28"/>
          <w:lang w:eastAsia="ja-JP"/>
        </w:rPr>
        <w:t>講演予稿タイトル</w:t>
      </w:r>
    </w:p>
    <w:p w14:paraId="2936C845" w14:textId="77777777" w:rsidR="00830DCA" w:rsidRDefault="00830DCA">
      <w:pPr>
        <w:rPr>
          <w:lang w:eastAsia="ja-JP"/>
        </w:rPr>
      </w:pPr>
    </w:p>
    <w:p w14:paraId="35ADD682" w14:textId="2EE232ED" w:rsidR="00830DCA" w:rsidRDefault="00A51E08">
      <w:pPr>
        <w:jc w:val="center"/>
        <w:rPr>
          <w:lang w:eastAsia="ja-JP"/>
        </w:rPr>
      </w:pPr>
      <w:r w:rsidRPr="00A51E08">
        <w:rPr>
          <w:rFonts w:hint="eastAsia"/>
          <w:sz w:val="24"/>
          <w:vertAlign w:val="superscript"/>
          <w:lang w:eastAsia="ja-JP"/>
        </w:rPr>
        <w:t>1</w:t>
      </w:r>
      <w:r>
        <w:rPr>
          <w:sz w:val="24"/>
          <w:lang w:eastAsia="ja-JP"/>
        </w:rPr>
        <w:t>発表者氏名</w:t>
      </w:r>
      <w:r>
        <w:rPr>
          <w:sz w:val="24"/>
          <w:lang w:eastAsia="ja-JP"/>
        </w:rPr>
        <w:t>1,</w:t>
      </w:r>
      <w:r>
        <w:rPr>
          <w:rFonts w:hint="eastAsia"/>
          <w:sz w:val="24"/>
          <w:lang w:eastAsia="ja-JP"/>
        </w:rPr>
        <w:t xml:space="preserve"> </w:t>
      </w:r>
      <w:r>
        <w:rPr>
          <w:sz w:val="24"/>
          <w:lang w:eastAsia="ja-JP"/>
        </w:rPr>
        <w:t xml:space="preserve"> </w:t>
      </w:r>
      <w:r w:rsidRPr="00A51E08">
        <w:rPr>
          <w:rFonts w:hint="eastAsia"/>
          <w:sz w:val="24"/>
          <w:vertAlign w:val="superscript"/>
          <w:lang w:eastAsia="ja-JP"/>
        </w:rPr>
        <w:t>2</w:t>
      </w:r>
      <w:r>
        <w:rPr>
          <w:sz w:val="24"/>
          <w:lang w:eastAsia="ja-JP"/>
        </w:rPr>
        <w:t>発表者氏名</w:t>
      </w:r>
      <w:r>
        <w:rPr>
          <w:sz w:val="24"/>
          <w:lang w:eastAsia="ja-JP"/>
        </w:rPr>
        <w:t>2</w:t>
      </w:r>
    </w:p>
    <w:p w14:paraId="68C1E687" w14:textId="36C87E0C" w:rsidR="00830DCA" w:rsidRDefault="00A51E08">
      <w:pPr>
        <w:jc w:val="center"/>
        <w:rPr>
          <w:lang w:eastAsia="ja-JP"/>
        </w:rPr>
      </w:pPr>
      <w:r w:rsidRPr="00A51E08">
        <w:rPr>
          <w:sz w:val="24"/>
          <w:vertAlign w:val="superscript"/>
          <w:lang w:eastAsia="ja-JP"/>
        </w:rPr>
        <w:t>1</w:t>
      </w:r>
      <w:r>
        <w:rPr>
          <w:sz w:val="24"/>
          <w:lang w:eastAsia="ja-JP"/>
        </w:rPr>
        <w:t>所属</w:t>
      </w:r>
      <w:r>
        <w:rPr>
          <w:sz w:val="24"/>
          <w:lang w:eastAsia="ja-JP"/>
        </w:rPr>
        <w:t>1</w:t>
      </w:r>
      <w:r>
        <w:rPr>
          <w:rFonts w:hint="eastAsia"/>
          <w:sz w:val="24"/>
          <w:lang w:eastAsia="ja-JP"/>
        </w:rPr>
        <w:t xml:space="preserve">,  </w:t>
      </w:r>
      <w:r w:rsidRPr="00A51E08">
        <w:rPr>
          <w:rFonts w:hint="eastAsia"/>
          <w:sz w:val="24"/>
          <w:vertAlign w:val="superscript"/>
          <w:lang w:eastAsia="ja-JP"/>
        </w:rPr>
        <w:t>2</w:t>
      </w:r>
      <w:r>
        <w:rPr>
          <w:sz w:val="24"/>
          <w:lang w:eastAsia="ja-JP"/>
        </w:rPr>
        <w:t>所属</w:t>
      </w:r>
      <w:r>
        <w:rPr>
          <w:sz w:val="24"/>
          <w:lang w:eastAsia="ja-JP"/>
        </w:rPr>
        <w:t>2</w:t>
      </w:r>
    </w:p>
    <w:p w14:paraId="71B5B1A4" w14:textId="77777777" w:rsidR="00830DCA" w:rsidRDefault="00830DCA">
      <w:pPr>
        <w:rPr>
          <w:lang w:eastAsia="ja-JP"/>
        </w:rPr>
      </w:pPr>
    </w:p>
    <w:p w14:paraId="626CD04B" w14:textId="02E41796" w:rsidR="00830DCA" w:rsidRDefault="00000000">
      <w:pPr>
        <w:rPr>
          <w:lang w:eastAsia="ja-JP"/>
        </w:rPr>
      </w:pPr>
      <w:r>
        <w:rPr>
          <w:lang w:eastAsia="ja-JP"/>
        </w:rPr>
        <w:br/>
      </w:r>
      <w:r>
        <w:rPr>
          <w:lang w:eastAsia="ja-JP"/>
        </w:rPr>
        <w:t>本文の内容がここに入ります。本文は、</w:t>
      </w:r>
      <w:r w:rsidR="00FC5552">
        <w:rPr>
          <w:rFonts w:hint="eastAsia"/>
          <w:lang w:eastAsia="ja-JP"/>
        </w:rPr>
        <w:t>上記の所属から</w:t>
      </w:r>
      <w:r>
        <w:rPr>
          <w:lang w:eastAsia="ja-JP"/>
        </w:rPr>
        <w:t>20mm</w:t>
      </w:r>
      <w:r>
        <w:rPr>
          <w:lang w:eastAsia="ja-JP"/>
        </w:rPr>
        <w:t>程度あけて開始します。</w:t>
      </w:r>
      <w:r>
        <w:rPr>
          <w:lang w:eastAsia="ja-JP"/>
        </w:rPr>
        <w:br/>
      </w:r>
    </w:p>
    <w:p w14:paraId="779326B1" w14:textId="77777777" w:rsidR="0083723A" w:rsidRDefault="0083723A">
      <w:pPr>
        <w:rPr>
          <w:lang w:eastAsia="ja-JP"/>
        </w:rPr>
      </w:pPr>
    </w:p>
    <w:p w14:paraId="3791B831" w14:textId="77777777" w:rsidR="0083723A" w:rsidRPr="00FC5552" w:rsidRDefault="0083723A">
      <w:pPr>
        <w:rPr>
          <w:lang w:eastAsia="ja-JP"/>
        </w:rPr>
      </w:pPr>
    </w:p>
    <w:p w14:paraId="037FC6DC" w14:textId="0D740A4A" w:rsidR="00830DCA" w:rsidRPr="00A51E08" w:rsidRDefault="00A51E08" w:rsidP="00A51E08">
      <w:pPr>
        <w:rPr>
          <w:b/>
          <w:bCs/>
          <w:lang w:eastAsia="ja-JP"/>
        </w:rPr>
      </w:pPr>
      <w:r w:rsidRPr="00A51E08">
        <w:rPr>
          <w:rFonts w:hint="eastAsia"/>
          <w:b/>
          <w:bCs/>
          <w:lang w:eastAsia="ja-JP"/>
        </w:rPr>
        <w:t>参考</w:t>
      </w:r>
      <w:r w:rsidRPr="00A51E08">
        <w:rPr>
          <w:b/>
          <w:bCs/>
          <w:lang w:eastAsia="ja-JP"/>
        </w:rPr>
        <w:t>文献</w:t>
      </w:r>
    </w:p>
    <w:p w14:paraId="57FC91D4" w14:textId="6A1AF7E4" w:rsidR="00830DCA" w:rsidRDefault="00000000">
      <w:pPr>
        <w:rPr>
          <w:lang w:eastAsia="ja-JP"/>
        </w:rPr>
      </w:pPr>
      <w:r>
        <w:rPr>
          <w:lang w:eastAsia="ja-JP"/>
        </w:rPr>
        <w:t xml:space="preserve">1. </w:t>
      </w:r>
      <w:r>
        <w:rPr>
          <w:lang w:eastAsia="ja-JP"/>
        </w:rPr>
        <w:t>文献</w:t>
      </w:r>
      <w:r>
        <w:rPr>
          <w:lang w:eastAsia="ja-JP"/>
        </w:rPr>
        <w:t>1</w:t>
      </w:r>
      <w:r>
        <w:rPr>
          <w:lang w:eastAsia="ja-JP"/>
        </w:rPr>
        <w:t>の情報がここに入ります。</w:t>
      </w:r>
      <w:r>
        <w:rPr>
          <w:lang w:eastAsia="ja-JP"/>
        </w:rPr>
        <w:br/>
        <w:t xml:space="preserve">2. </w:t>
      </w:r>
      <w:r>
        <w:rPr>
          <w:lang w:eastAsia="ja-JP"/>
        </w:rPr>
        <w:t>文献</w:t>
      </w:r>
      <w:r>
        <w:rPr>
          <w:lang w:eastAsia="ja-JP"/>
        </w:rPr>
        <w:t>2</w:t>
      </w:r>
      <w:r>
        <w:rPr>
          <w:lang w:eastAsia="ja-JP"/>
        </w:rPr>
        <w:t>の情報がここに入ります。</w:t>
      </w:r>
      <w:r>
        <w:rPr>
          <w:lang w:eastAsia="ja-JP"/>
        </w:rPr>
        <w:br/>
      </w:r>
    </w:p>
    <w:p w14:paraId="0F735CCB" w14:textId="77777777" w:rsidR="00830DCA" w:rsidRPr="00A51E08" w:rsidRDefault="00000000" w:rsidP="00A51E08">
      <w:pPr>
        <w:rPr>
          <w:b/>
          <w:bCs/>
        </w:rPr>
      </w:pPr>
      <w:proofErr w:type="spellStart"/>
      <w:r w:rsidRPr="00A51E08">
        <w:rPr>
          <w:b/>
          <w:bCs/>
        </w:rPr>
        <w:t>連絡先</w:t>
      </w:r>
      <w:proofErr w:type="spellEnd"/>
    </w:p>
    <w:p w14:paraId="57BB8500" w14:textId="37BA480A" w:rsidR="00830DCA" w:rsidRDefault="00000000">
      <w:proofErr w:type="spellStart"/>
      <w:r>
        <w:t>山田</w:t>
      </w:r>
      <w:proofErr w:type="spellEnd"/>
      <w:r>
        <w:t xml:space="preserve"> </w:t>
      </w:r>
      <w:proofErr w:type="spellStart"/>
      <w:r>
        <w:t>太郎</w:t>
      </w:r>
      <w:proofErr w:type="spellEnd"/>
      <w:r w:rsidR="00E95246">
        <w:rPr>
          <w:rFonts w:hint="eastAsia"/>
          <w:lang w:eastAsia="ja-JP"/>
        </w:rPr>
        <w:t xml:space="preserve"> [</w:t>
      </w:r>
      <w:r w:rsidR="00E95246">
        <w:t>E-mail</w:t>
      </w:r>
      <w:r w:rsidR="00E95246">
        <w:rPr>
          <w:rFonts w:hint="eastAsia"/>
          <w:lang w:eastAsia="ja-JP"/>
        </w:rPr>
        <w:t>]</w:t>
      </w:r>
      <w:r w:rsidR="00E95246">
        <w:t xml:space="preserve"> example@example.com</w:t>
      </w:r>
      <w:r w:rsidR="00E95246">
        <w:rPr>
          <w:rFonts w:hint="eastAsia"/>
          <w:lang w:eastAsia="ja-JP"/>
        </w:rPr>
        <w:t xml:space="preserve"> [</w:t>
      </w:r>
      <w:proofErr w:type="spellStart"/>
      <w:r w:rsidR="00E95246">
        <w:t>電話番号</w:t>
      </w:r>
      <w:proofErr w:type="spellEnd"/>
      <w:r w:rsidR="00E95246">
        <w:rPr>
          <w:rFonts w:hint="eastAsia"/>
          <w:lang w:eastAsia="ja-JP"/>
        </w:rPr>
        <w:t>]</w:t>
      </w:r>
      <w:r w:rsidR="00E95246">
        <w:t xml:space="preserve"> 03-1234-5678</w:t>
      </w:r>
      <w:r>
        <w:br/>
      </w:r>
      <w:r w:rsidR="00E95246">
        <w:rPr>
          <w:rFonts w:hint="eastAsia"/>
          <w:lang w:eastAsia="ja-JP"/>
        </w:rPr>
        <w:t>[</w:t>
      </w:r>
      <w:proofErr w:type="spellStart"/>
      <w:r>
        <w:t>住所</w:t>
      </w:r>
      <w:proofErr w:type="spellEnd"/>
      <w:r w:rsidR="00E95246">
        <w:rPr>
          <w:rFonts w:hint="eastAsia"/>
          <w:lang w:eastAsia="ja-JP"/>
        </w:rPr>
        <w:t>]</w:t>
      </w:r>
      <w:r>
        <w:t xml:space="preserve"> </w:t>
      </w:r>
      <w:r>
        <w:t>〒</w:t>
      </w:r>
      <w:r>
        <w:t xml:space="preserve">100-0001 </w:t>
      </w:r>
      <w:r>
        <w:t>東京都千代田区</w:t>
      </w:r>
      <w:r>
        <w:t>1-1-1</w:t>
      </w:r>
      <w:r w:rsidR="00E95246">
        <w:rPr>
          <w:rFonts w:hint="eastAsia"/>
          <w:lang w:eastAsia="ja-JP"/>
        </w:rPr>
        <w:t xml:space="preserve"> </w:t>
      </w:r>
      <w:r>
        <w:br/>
      </w:r>
    </w:p>
    <w:sectPr w:rsidR="00830DCA" w:rsidSect="00034616">
      <w:pgSz w:w="12240" w:h="15840"/>
      <w:pgMar w:top="1701" w:right="1417" w:bottom="170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5202978">
    <w:abstractNumId w:val="8"/>
  </w:num>
  <w:num w:numId="2" w16cid:durableId="1689677572">
    <w:abstractNumId w:val="6"/>
  </w:num>
  <w:num w:numId="3" w16cid:durableId="1962026637">
    <w:abstractNumId w:val="5"/>
  </w:num>
  <w:num w:numId="4" w16cid:durableId="402487404">
    <w:abstractNumId w:val="4"/>
  </w:num>
  <w:num w:numId="5" w16cid:durableId="1273511864">
    <w:abstractNumId w:val="7"/>
  </w:num>
  <w:num w:numId="6" w16cid:durableId="1615406418">
    <w:abstractNumId w:val="3"/>
  </w:num>
  <w:num w:numId="7" w16cid:durableId="650064545">
    <w:abstractNumId w:val="2"/>
  </w:num>
  <w:num w:numId="8" w16cid:durableId="156387166">
    <w:abstractNumId w:val="1"/>
  </w:num>
  <w:num w:numId="9" w16cid:durableId="172452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810F5"/>
    <w:rsid w:val="00830DCA"/>
    <w:rsid w:val="0083723A"/>
    <w:rsid w:val="009E0C7F"/>
    <w:rsid w:val="00A51E08"/>
    <w:rsid w:val="00AA1D8D"/>
    <w:rsid w:val="00B47730"/>
    <w:rsid w:val="00CB0664"/>
    <w:rsid w:val="00E95246"/>
    <w:rsid w:val="00FC55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EF139B"/>
  <w14:defaultImageDpi w14:val="300"/>
  <w15:docId w15:val="{28ACD5C2-E4D1-484D-8067-87E79043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Hyperlink"/>
    <w:basedOn w:val="a2"/>
    <w:uiPriority w:val="99"/>
    <w:unhideWhenUsed/>
    <w:rsid w:val="00E95246"/>
    <w:rPr>
      <w:color w:val="0000FF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E95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川口　淳</cp:lastModifiedBy>
  <cp:revision>5</cp:revision>
  <dcterms:created xsi:type="dcterms:W3CDTF">2013-12-23T23:15:00Z</dcterms:created>
  <dcterms:modified xsi:type="dcterms:W3CDTF">2025-03-12T03:49:00Z</dcterms:modified>
  <cp:category/>
</cp:coreProperties>
</file>